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BF50" w14:textId="0B9EA82D" w:rsidR="00872FE0" w:rsidRPr="00DD650E" w:rsidRDefault="00867114" w:rsidP="008A20A4">
      <w:pPr>
        <w:pStyle w:val="Heading1"/>
        <w:pBdr>
          <w:bottom w:val="single" w:sz="4" w:space="1" w:color="auto"/>
        </w:pBdr>
        <w:rPr>
          <w:b w:val="0"/>
          <w:bCs w:val="0"/>
          <w:color w:val="244061" w:themeColor="accent1" w:themeShade="80"/>
          <w:sz w:val="24"/>
          <w:szCs w:val="24"/>
        </w:rPr>
      </w:pPr>
      <w:r w:rsidRPr="00DD650E">
        <w:rPr>
          <w:color w:val="244061" w:themeColor="accent1" w:themeShade="80"/>
        </w:rPr>
        <w:t>CFAR SWG</w:t>
      </w:r>
      <w:r w:rsidR="007E3971" w:rsidRPr="00DD650E">
        <w:rPr>
          <w:color w:val="244061" w:themeColor="accent1" w:themeShade="80"/>
        </w:rPr>
        <w:t xml:space="preserve"> -</w:t>
      </w:r>
      <w:r w:rsidRPr="00DD650E">
        <w:rPr>
          <w:color w:val="244061" w:themeColor="accent1" w:themeShade="80"/>
        </w:rPr>
        <w:t xml:space="preserve"> Idea Submission</w:t>
      </w:r>
      <w:r w:rsidR="008A20A4" w:rsidRPr="00DD650E">
        <w:rPr>
          <w:color w:val="244061" w:themeColor="accent1" w:themeShade="80"/>
        </w:rPr>
        <w:t xml:space="preserve"> Form</w:t>
      </w:r>
      <w:r w:rsidR="00BF16CF" w:rsidRPr="00DD650E">
        <w:rPr>
          <w:b w:val="0"/>
          <w:bCs w:val="0"/>
          <w:color w:val="244061" w:themeColor="accent1" w:themeShade="80"/>
        </w:rPr>
        <w:t xml:space="preserve"> </w:t>
      </w:r>
      <w:r w:rsidR="00BF16CF" w:rsidRPr="00DD650E">
        <w:rPr>
          <w:b w:val="0"/>
          <w:bCs w:val="0"/>
          <w:color w:val="244061" w:themeColor="accent1" w:themeShade="80"/>
          <w:sz w:val="24"/>
          <w:szCs w:val="24"/>
        </w:rPr>
        <w:t>(due July</w:t>
      </w:r>
      <w:r w:rsidR="00BD3439" w:rsidRPr="00DD650E">
        <w:rPr>
          <w:b w:val="0"/>
          <w:bCs w:val="0"/>
          <w:color w:val="244061" w:themeColor="accent1" w:themeShade="80"/>
          <w:sz w:val="24"/>
          <w:szCs w:val="24"/>
        </w:rPr>
        <w:t xml:space="preserve"> 16, 2026)</w:t>
      </w:r>
    </w:p>
    <w:p w14:paraId="20A81275" w14:textId="77777777" w:rsidR="005A1710" w:rsidRPr="006E0C9E" w:rsidRDefault="005A1710" w:rsidP="007D4B10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Basic Information</w:t>
      </w:r>
    </w:p>
    <w:p w14:paraId="38013B4C" w14:textId="646C0FD4" w:rsidR="00872FE0" w:rsidRPr="000F5089" w:rsidRDefault="00867114" w:rsidP="008A20A4">
      <w:r w:rsidRPr="000F5089">
        <w:t>Proposed SWG Title:</w:t>
      </w:r>
      <w:r w:rsidR="0089640D" w:rsidRPr="000F5089">
        <w:t xml:space="preserve"> </w:t>
      </w:r>
    </w:p>
    <w:p w14:paraId="5806D25D" w14:textId="3C20FBA1" w:rsidR="0089640D" w:rsidRPr="000F5089" w:rsidRDefault="00370437" w:rsidP="008A20A4">
      <w:r w:rsidRPr="000F5089">
        <w:t>Director/</w:t>
      </w:r>
      <w:r w:rsidR="00867114" w:rsidRPr="000F5089">
        <w:t>Champion</w:t>
      </w:r>
      <w:r w:rsidR="0089640D" w:rsidRPr="000F5089">
        <w:t xml:space="preserve"> Name: </w:t>
      </w:r>
      <w:r w:rsidR="00867114" w:rsidRPr="000F5089">
        <w:t xml:space="preserve"> </w:t>
      </w:r>
    </w:p>
    <w:p w14:paraId="49DD007D" w14:textId="7B9C6DC5" w:rsidR="0089640D" w:rsidRPr="000F5089" w:rsidRDefault="0089640D" w:rsidP="008A20A4">
      <w:r w:rsidRPr="000F5089">
        <w:t>Department:</w:t>
      </w:r>
    </w:p>
    <w:p w14:paraId="7ABC95C8" w14:textId="3B2C0C1D" w:rsidR="00872FE0" w:rsidRPr="000F5089" w:rsidRDefault="0089640D" w:rsidP="008A20A4">
      <w:r w:rsidRPr="000F5089">
        <w:t xml:space="preserve">Email address: </w:t>
      </w:r>
    </w:p>
    <w:p w14:paraId="2FCB088D" w14:textId="243E74AE" w:rsidR="00872FE0" w:rsidRPr="000F5089" w:rsidRDefault="00867114" w:rsidP="008A20A4">
      <w:r w:rsidRPr="000F5089">
        <w:t>Co-Lead</w:t>
      </w:r>
      <w:r w:rsidR="00DF670A" w:rsidRPr="000F5089">
        <w:t>s</w:t>
      </w:r>
      <w:r w:rsidRPr="000F5089">
        <w:t xml:space="preserve"> (if applicable):</w:t>
      </w:r>
    </w:p>
    <w:p w14:paraId="17D03E10" w14:textId="77777777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Scientific Focus</w:t>
      </w:r>
    </w:p>
    <w:p w14:paraId="0B3DEB0E" w14:textId="0B0F0D62" w:rsidR="00872FE0" w:rsidRDefault="00867114">
      <w:r>
        <w:t>What scientific area or problem will this SWG address?</w:t>
      </w:r>
    </w:p>
    <w:p w14:paraId="7701D60D" w14:textId="5B8117BB" w:rsidR="0089640D" w:rsidRDefault="00867114" w:rsidP="00DF670A">
      <w:r>
        <w:t>Why is this an important or emerging area?</w:t>
      </w:r>
    </w:p>
    <w:p w14:paraId="7FC769A6" w14:textId="35C58EBE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Gap / Opportunity</w:t>
      </w:r>
    </w:p>
    <w:p w14:paraId="357AACE5" w14:textId="02784471" w:rsidR="0089640D" w:rsidRDefault="00867114">
      <w:r>
        <w:t>What gap does this address within CFAR?</w:t>
      </w:r>
    </w:p>
    <w:p w14:paraId="5B618C49" w14:textId="5AE65EEB" w:rsidR="0089640D" w:rsidRDefault="00867114">
      <w:r>
        <w:t>Why is CFAR the right place to support this effort?</w:t>
      </w:r>
    </w:p>
    <w:p w14:paraId="5D6A0F1B" w14:textId="328D2050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Proposed Approach</w:t>
      </w:r>
    </w:p>
    <w:p w14:paraId="48D25427" w14:textId="77777777" w:rsidR="00872FE0" w:rsidRDefault="00867114">
      <w:r>
        <w:t>What is the general idea or approach?</w:t>
      </w:r>
    </w:p>
    <w:p w14:paraId="2A79DAAE" w14:textId="77777777" w:rsidR="00872FE0" w:rsidRDefault="00867114">
      <w:r>
        <w:t>What types of activities might this SWG support?</w:t>
      </w:r>
    </w:p>
    <w:p w14:paraId="2DC58731" w14:textId="77777777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Team &amp; Collaboration</w:t>
      </w:r>
    </w:p>
    <w:p w14:paraId="0DE025A4" w14:textId="77777777" w:rsidR="00872FE0" w:rsidRDefault="00867114">
      <w:r>
        <w:t>Who are the key collaborators? (Name and expertise)</w:t>
      </w:r>
    </w:p>
    <w:p w14:paraId="01965CB5" w14:textId="77777777" w:rsidR="00872FE0" w:rsidRDefault="00867114">
      <w:r>
        <w:t>Will this involve multidisciplinary collaboration?</w:t>
      </w:r>
    </w:p>
    <w:p w14:paraId="442EDAA3" w14:textId="77777777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Potential Impact</w:t>
      </w:r>
    </w:p>
    <w:p w14:paraId="54868797" w14:textId="77777777" w:rsidR="00872FE0" w:rsidRDefault="00867114">
      <w:r>
        <w:t>What could this SWG enable if successful?</w:t>
      </w:r>
    </w:p>
    <w:p w14:paraId="79BF5035" w14:textId="77777777" w:rsidR="00872FE0" w:rsidRPr="006E0C9E" w:rsidRDefault="00867114" w:rsidP="0089640D">
      <w:pPr>
        <w:pStyle w:val="Heading2"/>
        <w:rPr>
          <w:color w:val="244061" w:themeColor="accent1" w:themeShade="80"/>
        </w:rPr>
      </w:pPr>
      <w:r w:rsidRPr="006E0C9E">
        <w:rPr>
          <w:color w:val="244061" w:themeColor="accent1" w:themeShade="80"/>
        </w:rPr>
        <w:t>Readiness</w:t>
      </w:r>
    </w:p>
    <w:p w14:paraId="3B74FAB7" w14:textId="77777777" w:rsidR="00872FE0" w:rsidRDefault="00867114">
      <w:r>
        <w:t>Why is now the right time for this SWG?</w:t>
      </w:r>
    </w:p>
    <w:p w14:paraId="5D7AE287" w14:textId="77777777" w:rsidR="00872FE0" w:rsidRDefault="00867114">
      <w:r>
        <w:t>Is there existing work or momentum?</w:t>
      </w:r>
    </w:p>
    <w:p w14:paraId="1AF39794" w14:textId="1C7DB86C" w:rsidR="00872FE0" w:rsidRDefault="00872FE0"/>
    <w:sectPr w:rsidR="00872FE0" w:rsidSect="008964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68E6C" w14:textId="77777777" w:rsidR="004A73FB" w:rsidRDefault="004A73FB" w:rsidP="00781563">
      <w:pPr>
        <w:spacing w:after="0" w:line="240" w:lineRule="auto"/>
      </w:pPr>
      <w:r>
        <w:separator/>
      </w:r>
    </w:p>
  </w:endnote>
  <w:endnote w:type="continuationSeparator" w:id="0">
    <w:p w14:paraId="360F145F" w14:textId="77777777" w:rsidR="004A73FB" w:rsidRDefault="004A73FB" w:rsidP="0078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7CAC" w14:textId="77777777" w:rsidR="004A73FB" w:rsidRDefault="004A73FB" w:rsidP="00781563">
      <w:pPr>
        <w:spacing w:after="0" w:line="240" w:lineRule="auto"/>
      </w:pPr>
      <w:r>
        <w:separator/>
      </w:r>
    </w:p>
  </w:footnote>
  <w:footnote w:type="continuationSeparator" w:id="0">
    <w:p w14:paraId="4664AB34" w14:textId="77777777" w:rsidR="004A73FB" w:rsidRDefault="004A73FB" w:rsidP="00781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ED1560"/>
    <w:multiLevelType w:val="hybridMultilevel"/>
    <w:tmpl w:val="6268C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031470">
    <w:abstractNumId w:val="8"/>
  </w:num>
  <w:num w:numId="2" w16cid:durableId="588348605">
    <w:abstractNumId w:val="6"/>
  </w:num>
  <w:num w:numId="3" w16cid:durableId="1560243900">
    <w:abstractNumId w:val="5"/>
  </w:num>
  <w:num w:numId="4" w16cid:durableId="1606771837">
    <w:abstractNumId w:val="4"/>
  </w:num>
  <w:num w:numId="5" w16cid:durableId="1755275693">
    <w:abstractNumId w:val="7"/>
  </w:num>
  <w:num w:numId="6" w16cid:durableId="1894196370">
    <w:abstractNumId w:val="3"/>
  </w:num>
  <w:num w:numId="7" w16cid:durableId="1595743065">
    <w:abstractNumId w:val="2"/>
  </w:num>
  <w:num w:numId="8" w16cid:durableId="1003626309">
    <w:abstractNumId w:val="1"/>
  </w:num>
  <w:num w:numId="9" w16cid:durableId="571695234">
    <w:abstractNumId w:val="0"/>
  </w:num>
  <w:num w:numId="10" w16cid:durableId="129567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5089"/>
    <w:rsid w:val="0015074B"/>
    <w:rsid w:val="001C1012"/>
    <w:rsid w:val="0029639D"/>
    <w:rsid w:val="00326F90"/>
    <w:rsid w:val="0035586F"/>
    <w:rsid w:val="00370437"/>
    <w:rsid w:val="003704C8"/>
    <w:rsid w:val="004A73FB"/>
    <w:rsid w:val="005A1710"/>
    <w:rsid w:val="006C170E"/>
    <w:rsid w:val="006E0C9E"/>
    <w:rsid w:val="007329E1"/>
    <w:rsid w:val="00781563"/>
    <w:rsid w:val="007D4B10"/>
    <w:rsid w:val="007E3971"/>
    <w:rsid w:val="00867114"/>
    <w:rsid w:val="0087201D"/>
    <w:rsid w:val="00872FE0"/>
    <w:rsid w:val="0089640D"/>
    <w:rsid w:val="008A20A4"/>
    <w:rsid w:val="00AA1D8D"/>
    <w:rsid w:val="00B47730"/>
    <w:rsid w:val="00BD3439"/>
    <w:rsid w:val="00BF16CF"/>
    <w:rsid w:val="00C611F3"/>
    <w:rsid w:val="00CB0664"/>
    <w:rsid w:val="00D308AF"/>
    <w:rsid w:val="00DD4803"/>
    <w:rsid w:val="00DD650E"/>
    <w:rsid w:val="00DF67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1C3D45"/>
  <w14:defaultImageDpi w14:val="330"/>
  <w15:docId w15:val="{04C9800F-3D87-4F0F-ADDD-14086BDAD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40D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0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640D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F5089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640D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89640D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370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70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04C8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4C8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514</Characters>
  <Application>Microsoft Office Word</Application>
  <DocSecurity>0</DocSecurity>
  <Lines>257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SWG_Stage1_Concept_Form_v1</vt:lpstr>
    </vt:vector>
  </TitlesOfParts>
  <Manager/>
  <Company/>
  <LinksUpToDate>false</LinksUpToDate>
  <CharactersWithSpaces>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SWG_Stage1_Concept_Form_v1</dc:title>
  <dc:subject/>
  <dc:creator>python-docx</dc:creator>
  <cp:keywords/>
  <dc:description>generated by python-docx</dc:description>
  <cp:lastModifiedBy>Kelly Sune</cp:lastModifiedBy>
  <cp:revision>2</cp:revision>
  <dcterms:created xsi:type="dcterms:W3CDTF">2026-06-26T17:05:00Z</dcterms:created>
  <dcterms:modified xsi:type="dcterms:W3CDTF">2026-06-26T17:05:00Z</dcterms:modified>
  <cp:category/>
</cp:coreProperties>
</file>